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F3DF" w14:textId="77777777" w:rsidR="00E370B5" w:rsidRPr="00ED5F40" w:rsidRDefault="00000000" w:rsidP="00ED5F40">
      <w:pPr>
        <w:pStyle w:val="Heading1"/>
        <w:jc w:val="center"/>
        <w:rPr>
          <w:rFonts w:ascii="GHEA Grapalat" w:hAnsi="GHEA Grapalat"/>
        </w:rPr>
      </w:pPr>
      <w:r w:rsidRPr="00ED5F40">
        <w:rPr>
          <w:rFonts w:ascii="GHEA Grapalat" w:hAnsi="GHEA Grapalat"/>
        </w:rPr>
        <w:t>ОБЪЯВЛЕНИЕ</w:t>
      </w:r>
    </w:p>
    <w:p w14:paraId="044E9958" w14:textId="77777777" w:rsidR="00E370B5" w:rsidRPr="00ED5F40" w:rsidRDefault="00000000" w:rsidP="00ED5F40">
      <w:pPr>
        <w:jc w:val="center"/>
        <w:rPr>
          <w:rFonts w:ascii="GHEA Grapalat" w:hAnsi="GHEA Grapalat"/>
        </w:rPr>
      </w:pPr>
      <w:r w:rsidRPr="00ED5F40">
        <w:rPr>
          <w:rFonts w:ascii="GHEA Grapalat" w:hAnsi="GHEA Grapalat"/>
        </w:rPr>
        <w:t>о признании процедуры закупки несостоявшейся</w:t>
      </w:r>
    </w:p>
    <w:p w14:paraId="565D6496" w14:textId="33946DF5" w:rsidR="00E370B5" w:rsidRPr="00ED5F40" w:rsidRDefault="00000000" w:rsidP="00ED5F40">
      <w:pPr>
        <w:jc w:val="center"/>
        <w:rPr>
          <w:rFonts w:ascii="GHEA Grapalat" w:hAnsi="GHEA Grapalat"/>
        </w:rPr>
      </w:pPr>
      <w:r w:rsidRPr="00ED5F40">
        <w:rPr>
          <w:rFonts w:ascii="GHEA Grapalat" w:hAnsi="GHEA Grapalat"/>
        </w:rPr>
        <w:t>Код процедуры: «</w:t>
      </w:r>
      <w:r w:rsidR="00F23FB0" w:rsidRPr="00F23FB0">
        <w:rPr>
          <w:rFonts w:ascii="GHEA Grapalat" w:hAnsi="GHEA Grapalat"/>
        </w:rPr>
        <w:t>ԱՍՀՆ-ՊՈԱԿ-ԳՀԾՁԲ-26/4</w:t>
      </w:r>
      <w:r w:rsidRPr="00ED5F40">
        <w:rPr>
          <w:rFonts w:ascii="GHEA Grapalat" w:hAnsi="GHEA Grapalat"/>
        </w:rPr>
        <w:t>»</w:t>
      </w:r>
    </w:p>
    <w:p w14:paraId="57E8C15B" w14:textId="77777777" w:rsidR="00E370B5" w:rsidRPr="00ED5F40" w:rsidRDefault="00000000">
      <w:pPr>
        <w:rPr>
          <w:rFonts w:ascii="GHEA Grapalat" w:hAnsi="GHEA Grapalat"/>
        </w:rPr>
      </w:pPr>
      <w:r w:rsidRPr="00ED5F40">
        <w:rPr>
          <w:rFonts w:ascii="GHEA Grapalat" w:hAnsi="GHEA Grapalat"/>
        </w:rPr>
        <w:t>Министерство труда и социальных вопросов Республики Армения представляет информацию о признании несостоявшейся процедуры закупки, организованной для приобретения услуг по страхованию транспортных средств для нужд подведомственных негосударственных некоммерческих организаций.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1775"/>
        <w:gridCol w:w="1720"/>
        <w:gridCol w:w="1826"/>
        <w:gridCol w:w="1709"/>
      </w:tblGrid>
      <w:tr w:rsidR="00E370B5" w:rsidRPr="00ED5F40" w14:paraId="0F8C3C23" w14:textId="77777777">
        <w:tc>
          <w:tcPr>
            <w:tcW w:w="1728" w:type="dxa"/>
          </w:tcPr>
          <w:p w14:paraId="174EAB5C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№ лота</w:t>
            </w:r>
          </w:p>
        </w:tc>
        <w:tc>
          <w:tcPr>
            <w:tcW w:w="1728" w:type="dxa"/>
          </w:tcPr>
          <w:p w14:paraId="4010A018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Краткое описание предмета закупки</w:t>
            </w:r>
          </w:p>
        </w:tc>
        <w:tc>
          <w:tcPr>
            <w:tcW w:w="1728" w:type="dxa"/>
          </w:tcPr>
          <w:p w14:paraId="58DA90FC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Наименования участников (при наличии)</w:t>
            </w:r>
          </w:p>
        </w:tc>
        <w:tc>
          <w:tcPr>
            <w:tcW w:w="1728" w:type="dxa"/>
          </w:tcPr>
          <w:p w14:paraId="53F8EC56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Процедура признана несостоявшейся согласно ст. 37 ч. 1</w:t>
            </w:r>
          </w:p>
        </w:tc>
        <w:tc>
          <w:tcPr>
            <w:tcW w:w="1728" w:type="dxa"/>
          </w:tcPr>
          <w:p w14:paraId="0F8F8273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Краткое обоснование</w:t>
            </w:r>
          </w:p>
        </w:tc>
      </w:tr>
      <w:tr w:rsidR="00E370B5" w:rsidRPr="00ED5F40" w14:paraId="753CE662" w14:textId="77777777">
        <w:tc>
          <w:tcPr>
            <w:tcW w:w="1728" w:type="dxa"/>
          </w:tcPr>
          <w:p w14:paraId="11EBD3B3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1–42</w:t>
            </w:r>
          </w:p>
        </w:tc>
        <w:tc>
          <w:tcPr>
            <w:tcW w:w="1728" w:type="dxa"/>
          </w:tcPr>
          <w:p w14:paraId="1F252A5C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Страховые услуги, связанные с транспортными средствами</w:t>
            </w:r>
          </w:p>
        </w:tc>
        <w:tc>
          <w:tcPr>
            <w:tcW w:w="1728" w:type="dxa"/>
          </w:tcPr>
          <w:p w14:paraId="6FD6C4F7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—</w:t>
            </w:r>
          </w:p>
        </w:tc>
        <w:tc>
          <w:tcPr>
            <w:tcW w:w="1728" w:type="dxa"/>
          </w:tcPr>
          <w:p w14:paraId="1D4F24C1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Пункт 3</w:t>
            </w:r>
          </w:p>
        </w:tc>
        <w:tc>
          <w:tcPr>
            <w:tcW w:w="1728" w:type="dxa"/>
          </w:tcPr>
          <w:p w14:paraId="0041BEAF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Не представлено ни одной заявки</w:t>
            </w:r>
          </w:p>
        </w:tc>
      </w:tr>
    </w:tbl>
    <w:p w14:paraId="3C5F4141" w14:textId="43528C56" w:rsidR="00E370B5" w:rsidRPr="00ED5F40" w:rsidRDefault="00000000">
      <w:pPr>
        <w:rPr>
          <w:rFonts w:ascii="GHEA Grapalat" w:hAnsi="GHEA Grapalat"/>
        </w:rPr>
      </w:pPr>
      <w:r w:rsidRPr="00ED5F40">
        <w:rPr>
          <w:rFonts w:ascii="GHEA Grapalat" w:hAnsi="GHEA Grapalat"/>
        </w:rPr>
        <w:br/>
        <w:t>Для получения дополнительной информации по настоящему объявлению вы можете обратиться к секретарю оценочной комиссии с кодом «</w:t>
      </w:r>
      <w:r w:rsidR="00F23FB0" w:rsidRPr="00F23FB0">
        <w:rPr>
          <w:rFonts w:ascii="GHEA Grapalat" w:hAnsi="GHEA Grapalat"/>
        </w:rPr>
        <w:t>ԱՍՀՆ-ՊՈԱԿ-ԳՀԾՁԲ-26/4</w:t>
      </w:r>
      <w:r w:rsidRPr="00ED5F40">
        <w:rPr>
          <w:rFonts w:ascii="GHEA Grapalat" w:hAnsi="GHEA Grapalat"/>
        </w:rPr>
        <w:t>» — Гору Есаяну.</w:t>
      </w:r>
      <w:r w:rsidRPr="00ED5F40">
        <w:rPr>
          <w:rFonts w:ascii="GHEA Grapalat" w:hAnsi="GHEA Grapalat"/>
        </w:rPr>
        <w:br/>
        <w:t>Тел.: 010300124</w:t>
      </w:r>
      <w:r w:rsidRPr="00ED5F40">
        <w:rPr>
          <w:rFonts w:ascii="GHEA Grapalat" w:hAnsi="GHEA Grapalat"/>
        </w:rPr>
        <w:br/>
        <w:t>Эл. почта: gor.yesayan@mlsa.am</w:t>
      </w:r>
    </w:p>
    <w:p w14:paraId="2D572205" w14:textId="77777777" w:rsidR="00E370B5" w:rsidRPr="00ED5F40" w:rsidRDefault="00000000">
      <w:pPr>
        <w:rPr>
          <w:rFonts w:ascii="GHEA Grapalat" w:hAnsi="GHEA Grapalat"/>
        </w:rPr>
      </w:pPr>
      <w:r w:rsidRPr="00ED5F40">
        <w:rPr>
          <w:rFonts w:ascii="GHEA Grapalat" w:hAnsi="GHEA Grapalat"/>
        </w:rPr>
        <w:br/>
        <w:t>Заказчик: Министерство труда и социальных вопросов Республики Армения</w:t>
      </w:r>
    </w:p>
    <w:sectPr w:rsidR="00E370B5" w:rsidRPr="00ED5F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2593262">
    <w:abstractNumId w:val="8"/>
  </w:num>
  <w:num w:numId="2" w16cid:durableId="1576470747">
    <w:abstractNumId w:val="6"/>
  </w:num>
  <w:num w:numId="3" w16cid:durableId="1081147822">
    <w:abstractNumId w:val="5"/>
  </w:num>
  <w:num w:numId="4" w16cid:durableId="1571116206">
    <w:abstractNumId w:val="4"/>
  </w:num>
  <w:num w:numId="5" w16cid:durableId="1566137398">
    <w:abstractNumId w:val="7"/>
  </w:num>
  <w:num w:numId="6" w16cid:durableId="330569243">
    <w:abstractNumId w:val="3"/>
  </w:num>
  <w:num w:numId="7" w16cid:durableId="147944711">
    <w:abstractNumId w:val="2"/>
  </w:num>
  <w:num w:numId="8" w16cid:durableId="1194884635">
    <w:abstractNumId w:val="1"/>
  </w:num>
  <w:num w:numId="9" w16cid:durableId="213663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67A94"/>
    <w:rsid w:val="00E370B5"/>
    <w:rsid w:val="00ED5F40"/>
    <w:rsid w:val="00F23F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89ED9"/>
  <w14:defaultImageDpi w14:val="300"/>
  <w15:docId w15:val="{78B45737-640A-49AE-BC34-70C7AAB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Gor Yesayan</cp:lastModifiedBy>
  <cp:revision>4</cp:revision>
  <dcterms:created xsi:type="dcterms:W3CDTF">2025-12-08T07:33:00Z</dcterms:created>
  <dcterms:modified xsi:type="dcterms:W3CDTF">2025-12-08T07:35:00Z</dcterms:modified>
  <cp:category/>
</cp:coreProperties>
</file>